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DE1A" w14:textId="1765FE5E" w:rsidR="006E2118" w:rsidRDefault="006E2118" w:rsidP="006E2118">
      <w:pPr>
        <w:rPr>
          <w:b/>
          <w:sz w:val="32"/>
        </w:rPr>
      </w:pPr>
      <w:r w:rsidRPr="001C50BE">
        <w:rPr>
          <w:rFonts w:ascii="Arial" w:eastAsia="Arial" w:hAnsi="Arial" w:cs="Arial"/>
          <w:b/>
          <w:noProof/>
          <w:sz w:val="24"/>
        </w:rPr>
        <w:drawing>
          <wp:inline distT="0" distB="0" distL="0" distR="0" wp14:anchorId="70911532" wp14:editId="4FB05679">
            <wp:extent cx="1021080" cy="1021080"/>
            <wp:effectExtent l="0" t="0" r="7620" b="7620"/>
            <wp:docPr id="1777703295" name="Picture 5" descr="A purpl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03295" name="Picture 5" descr="A purple logo with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r>
        <w:rPr>
          <w:b/>
          <w:sz w:val="32"/>
        </w:rPr>
        <w:t xml:space="preserve"> </w:t>
      </w:r>
    </w:p>
    <w:p w14:paraId="0A12FAB0" w14:textId="2FF64F55" w:rsidR="0014797D" w:rsidRDefault="006E2118" w:rsidP="006E2118">
      <w:pPr>
        <w:jc w:val="both"/>
      </w:pPr>
      <w:r>
        <w:rPr>
          <w:b/>
          <w:sz w:val="32"/>
        </w:rPr>
        <w:t>Cardio Drumming – Pre-Exercise Health Questionnaire &amp; Consent Form</w:t>
      </w:r>
    </w:p>
    <w:p w14:paraId="1527E843" w14:textId="1BBE75A8" w:rsidR="0014797D" w:rsidRDefault="006E2118">
      <w:r>
        <w:br/>
        <w:t>Regular physical activity is safe, healthy, and enjoyable for most people. However, some individuals should check with their doctor before becoming more physically active. Completing this form helps ensure your safety and allows me to adapt exercises if needed.</w:t>
      </w:r>
      <w:r>
        <w:br/>
      </w:r>
      <w:r>
        <w:br/>
        <w:t>⚠️ If you answer “Yes” to any medical questions, please consult your doctor before joining.</w:t>
      </w:r>
      <w:r>
        <w:br/>
        <w:t>If your health changes at any time, update this form and seek medical advice before continuing exercise.</w:t>
      </w:r>
      <w:r>
        <w:br/>
      </w:r>
      <w:r>
        <w:br/>
        <w:t>Completed forms will be stored securely in line with GDPR regulations.</w:t>
      </w:r>
      <w:r>
        <w:br/>
      </w:r>
      <w:r>
        <w:br/>
        <w:t>📧 Please return completed forms to: Tamsin.drums4health@gmail.com</w:t>
      </w:r>
    </w:p>
    <w:p w14:paraId="37062044" w14:textId="77777777" w:rsidR="0014797D" w:rsidRDefault="006E2118">
      <w:pPr>
        <w:pStyle w:val="Heading2"/>
      </w:pPr>
      <w:r>
        <w:t>Personal Information</w:t>
      </w:r>
    </w:p>
    <w:p w14:paraId="0110A6F3" w14:textId="77777777" w:rsidR="0014797D" w:rsidRDefault="006E2118">
      <w:r>
        <w:t>Full Name: ________________________________________</w:t>
      </w:r>
    </w:p>
    <w:p w14:paraId="76E16E5F" w14:textId="77777777" w:rsidR="0014797D" w:rsidRDefault="006E2118">
      <w:r>
        <w:t>Date of Birth: _______________</w:t>
      </w:r>
    </w:p>
    <w:p w14:paraId="41543843" w14:textId="77777777" w:rsidR="0014797D" w:rsidRDefault="006E2118">
      <w:r>
        <w:t>Gender: ☐ Male   ☐ Female   ☐ Prefer not to say</w:t>
      </w:r>
    </w:p>
    <w:p w14:paraId="56FF2A32" w14:textId="77777777" w:rsidR="0014797D" w:rsidRDefault="006E2118">
      <w:r>
        <w:t>Address: __________________________________________</w:t>
      </w:r>
    </w:p>
    <w:p w14:paraId="1602A16D" w14:textId="77777777" w:rsidR="0014797D" w:rsidRDefault="006E2118">
      <w:r>
        <w:t>Post Code: _______________</w:t>
      </w:r>
    </w:p>
    <w:p w14:paraId="7DF77D3A" w14:textId="4FE9139E" w:rsidR="0014797D" w:rsidRDefault="00EF51F9">
      <w:r>
        <w:t>Email address:</w:t>
      </w:r>
    </w:p>
    <w:p w14:paraId="1A8C27D6" w14:textId="77777777" w:rsidR="0014797D" w:rsidRDefault="006E2118">
      <w:r>
        <w:t>Mobile: ____________________</w:t>
      </w:r>
    </w:p>
    <w:p w14:paraId="0DE109B2" w14:textId="77777777" w:rsidR="0014797D" w:rsidRDefault="006E2118">
      <w:r>
        <w:t>Emergency Contact Name: ___________________________</w:t>
      </w:r>
    </w:p>
    <w:p w14:paraId="0D3DBA0C" w14:textId="77777777" w:rsidR="0014797D" w:rsidRDefault="006E2118">
      <w:r>
        <w:t>Emergency Contact Number: _________________________</w:t>
      </w:r>
    </w:p>
    <w:p w14:paraId="709D33C0" w14:textId="77777777" w:rsidR="008C5C32" w:rsidRDefault="008C5C32">
      <w:pPr>
        <w:pStyle w:val="Heading2"/>
      </w:pPr>
    </w:p>
    <w:p w14:paraId="141723AC" w14:textId="7ED5F176" w:rsidR="0014797D" w:rsidRDefault="006E2118">
      <w:pPr>
        <w:pStyle w:val="Heading2"/>
      </w:pPr>
      <w:r>
        <w:t>Health Screening Questions</w:t>
      </w:r>
    </w:p>
    <w:tbl>
      <w:tblPr>
        <w:tblW w:w="0" w:type="auto"/>
        <w:tblLook w:val="04A0" w:firstRow="1" w:lastRow="0" w:firstColumn="1" w:lastColumn="0" w:noHBand="0" w:noVBand="1"/>
      </w:tblPr>
      <w:tblGrid>
        <w:gridCol w:w="2880"/>
        <w:gridCol w:w="2880"/>
        <w:gridCol w:w="2880"/>
      </w:tblGrid>
      <w:tr w:rsidR="0014797D" w14:paraId="2E9F323B" w14:textId="77777777">
        <w:tc>
          <w:tcPr>
            <w:tcW w:w="2880" w:type="dxa"/>
          </w:tcPr>
          <w:p w14:paraId="56C031A2" w14:textId="77777777" w:rsidR="0014797D" w:rsidRDefault="006E2118">
            <w:r>
              <w:t>Question</w:t>
            </w:r>
          </w:p>
        </w:tc>
        <w:tc>
          <w:tcPr>
            <w:tcW w:w="2880" w:type="dxa"/>
          </w:tcPr>
          <w:p w14:paraId="263CFDE1" w14:textId="77777777" w:rsidR="0014797D" w:rsidRDefault="006E2118">
            <w:r>
              <w:t>Yes</w:t>
            </w:r>
          </w:p>
        </w:tc>
        <w:tc>
          <w:tcPr>
            <w:tcW w:w="2880" w:type="dxa"/>
          </w:tcPr>
          <w:p w14:paraId="0CE4550B" w14:textId="77777777" w:rsidR="0014797D" w:rsidRDefault="006E2118">
            <w:r>
              <w:t>No</w:t>
            </w:r>
          </w:p>
        </w:tc>
      </w:tr>
      <w:tr w:rsidR="0014797D" w14:paraId="4B5D2FE5" w14:textId="77777777">
        <w:tc>
          <w:tcPr>
            <w:tcW w:w="2880" w:type="dxa"/>
          </w:tcPr>
          <w:p w14:paraId="2C56D3DB" w14:textId="77777777" w:rsidR="0014797D" w:rsidRDefault="006E2118">
            <w:r>
              <w:t>Has your doctor ever said that you have a medical condition requiring only doctor-approved activity?</w:t>
            </w:r>
          </w:p>
        </w:tc>
        <w:tc>
          <w:tcPr>
            <w:tcW w:w="2880" w:type="dxa"/>
          </w:tcPr>
          <w:p w14:paraId="1A0A4AE8" w14:textId="77777777" w:rsidR="0014797D" w:rsidRDefault="006E2118">
            <w:r>
              <w:t>☐</w:t>
            </w:r>
          </w:p>
        </w:tc>
        <w:tc>
          <w:tcPr>
            <w:tcW w:w="2880" w:type="dxa"/>
          </w:tcPr>
          <w:p w14:paraId="17E871A9" w14:textId="77777777" w:rsidR="0014797D" w:rsidRDefault="006E2118">
            <w:r>
              <w:t>☐</w:t>
            </w:r>
          </w:p>
        </w:tc>
      </w:tr>
      <w:tr w:rsidR="0014797D" w14:paraId="1CAAE4C4" w14:textId="77777777">
        <w:tc>
          <w:tcPr>
            <w:tcW w:w="2880" w:type="dxa"/>
          </w:tcPr>
          <w:p w14:paraId="51033351" w14:textId="77777777" w:rsidR="0014797D" w:rsidRDefault="006E2118">
            <w:r>
              <w:t>Do you feel pain in your chest when doing physical activity?</w:t>
            </w:r>
          </w:p>
        </w:tc>
        <w:tc>
          <w:tcPr>
            <w:tcW w:w="2880" w:type="dxa"/>
          </w:tcPr>
          <w:p w14:paraId="02D47D13" w14:textId="77777777" w:rsidR="0014797D" w:rsidRDefault="006E2118">
            <w:r>
              <w:t>☐</w:t>
            </w:r>
          </w:p>
        </w:tc>
        <w:tc>
          <w:tcPr>
            <w:tcW w:w="2880" w:type="dxa"/>
          </w:tcPr>
          <w:p w14:paraId="2CCF02CB" w14:textId="77777777" w:rsidR="0014797D" w:rsidRDefault="006E2118">
            <w:r>
              <w:t>☐</w:t>
            </w:r>
          </w:p>
        </w:tc>
      </w:tr>
      <w:tr w:rsidR="0014797D" w14:paraId="521B524F" w14:textId="77777777">
        <w:tc>
          <w:tcPr>
            <w:tcW w:w="2880" w:type="dxa"/>
          </w:tcPr>
          <w:p w14:paraId="6316F477" w14:textId="77777777" w:rsidR="0014797D" w:rsidRDefault="006E2118">
            <w:r>
              <w:t>In the past month, have you had chest pain while not being active?</w:t>
            </w:r>
          </w:p>
        </w:tc>
        <w:tc>
          <w:tcPr>
            <w:tcW w:w="2880" w:type="dxa"/>
          </w:tcPr>
          <w:p w14:paraId="02AD5B17" w14:textId="77777777" w:rsidR="0014797D" w:rsidRDefault="006E2118">
            <w:r>
              <w:t>☐</w:t>
            </w:r>
          </w:p>
        </w:tc>
        <w:tc>
          <w:tcPr>
            <w:tcW w:w="2880" w:type="dxa"/>
          </w:tcPr>
          <w:p w14:paraId="4F8C3D5F" w14:textId="77777777" w:rsidR="0014797D" w:rsidRDefault="006E2118">
            <w:r>
              <w:t>☐</w:t>
            </w:r>
          </w:p>
        </w:tc>
      </w:tr>
      <w:tr w:rsidR="0014797D" w14:paraId="28CC23BA" w14:textId="77777777">
        <w:tc>
          <w:tcPr>
            <w:tcW w:w="2880" w:type="dxa"/>
          </w:tcPr>
          <w:p w14:paraId="7D3187A6" w14:textId="77777777" w:rsidR="0014797D" w:rsidRDefault="006E2118">
            <w:r>
              <w:t>Do you ever lose balance due to dizziness, or lose consciousness?</w:t>
            </w:r>
          </w:p>
        </w:tc>
        <w:tc>
          <w:tcPr>
            <w:tcW w:w="2880" w:type="dxa"/>
          </w:tcPr>
          <w:p w14:paraId="702DDB2C" w14:textId="77777777" w:rsidR="0014797D" w:rsidRDefault="006E2118">
            <w:r>
              <w:t>☐</w:t>
            </w:r>
          </w:p>
        </w:tc>
        <w:tc>
          <w:tcPr>
            <w:tcW w:w="2880" w:type="dxa"/>
          </w:tcPr>
          <w:p w14:paraId="2A3E082B" w14:textId="77777777" w:rsidR="0014797D" w:rsidRDefault="006E2118">
            <w:r>
              <w:t>☐</w:t>
            </w:r>
          </w:p>
        </w:tc>
      </w:tr>
      <w:tr w:rsidR="0014797D" w14:paraId="618E208B" w14:textId="77777777">
        <w:tc>
          <w:tcPr>
            <w:tcW w:w="2880" w:type="dxa"/>
          </w:tcPr>
          <w:p w14:paraId="3A8362B3" w14:textId="77777777" w:rsidR="0014797D" w:rsidRDefault="006E2118">
            <w:r>
              <w:t>Is your doctor currently prescribing medication for blood pressure or a heart condition?</w:t>
            </w:r>
          </w:p>
        </w:tc>
        <w:tc>
          <w:tcPr>
            <w:tcW w:w="2880" w:type="dxa"/>
          </w:tcPr>
          <w:p w14:paraId="5D6E357B" w14:textId="77777777" w:rsidR="0014797D" w:rsidRDefault="006E2118">
            <w:r>
              <w:t>☐</w:t>
            </w:r>
          </w:p>
        </w:tc>
        <w:tc>
          <w:tcPr>
            <w:tcW w:w="2880" w:type="dxa"/>
          </w:tcPr>
          <w:p w14:paraId="6806A252" w14:textId="77777777" w:rsidR="0014797D" w:rsidRDefault="006E2118">
            <w:r>
              <w:t>☐</w:t>
            </w:r>
          </w:p>
        </w:tc>
      </w:tr>
      <w:tr w:rsidR="0014797D" w14:paraId="13B43018" w14:textId="77777777">
        <w:tc>
          <w:tcPr>
            <w:tcW w:w="2880" w:type="dxa"/>
          </w:tcPr>
          <w:p w14:paraId="24835EE5" w14:textId="77777777" w:rsidR="0014797D" w:rsidRDefault="006E2118">
            <w:r>
              <w:t>Do you have a bone or joint problem that could worsen with activity?</w:t>
            </w:r>
          </w:p>
        </w:tc>
        <w:tc>
          <w:tcPr>
            <w:tcW w:w="2880" w:type="dxa"/>
          </w:tcPr>
          <w:p w14:paraId="5EDC4E55" w14:textId="77777777" w:rsidR="0014797D" w:rsidRDefault="006E2118">
            <w:r>
              <w:t>☐</w:t>
            </w:r>
          </w:p>
        </w:tc>
        <w:tc>
          <w:tcPr>
            <w:tcW w:w="2880" w:type="dxa"/>
          </w:tcPr>
          <w:p w14:paraId="44B5F63C" w14:textId="77777777" w:rsidR="0014797D" w:rsidRDefault="006E2118">
            <w:r>
              <w:t>☐</w:t>
            </w:r>
          </w:p>
        </w:tc>
      </w:tr>
      <w:tr w:rsidR="0014797D" w14:paraId="1B6A8379" w14:textId="77777777">
        <w:tc>
          <w:tcPr>
            <w:tcW w:w="2880" w:type="dxa"/>
          </w:tcPr>
          <w:p w14:paraId="02A5C976" w14:textId="77777777" w:rsidR="0014797D" w:rsidRDefault="006E2118">
            <w:r>
              <w:t>Do you know of any other reason why you should not take part in physical activity?</w:t>
            </w:r>
          </w:p>
        </w:tc>
        <w:tc>
          <w:tcPr>
            <w:tcW w:w="2880" w:type="dxa"/>
          </w:tcPr>
          <w:p w14:paraId="2D2E64F2" w14:textId="77777777" w:rsidR="0014797D" w:rsidRDefault="006E2118">
            <w:r>
              <w:t>☐</w:t>
            </w:r>
          </w:p>
        </w:tc>
        <w:tc>
          <w:tcPr>
            <w:tcW w:w="2880" w:type="dxa"/>
          </w:tcPr>
          <w:p w14:paraId="67E370C7" w14:textId="77777777" w:rsidR="0014797D" w:rsidRDefault="006E2118">
            <w:r>
              <w:t>☐</w:t>
            </w:r>
          </w:p>
        </w:tc>
      </w:tr>
      <w:tr w:rsidR="0014797D" w14:paraId="2A54E141" w14:textId="77777777">
        <w:tc>
          <w:tcPr>
            <w:tcW w:w="2880" w:type="dxa"/>
          </w:tcPr>
          <w:p w14:paraId="60427220" w14:textId="77777777" w:rsidR="0014797D" w:rsidRDefault="006E2118">
            <w:r>
              <w:t>Are you pregnant, or have you been pregnant in the last 6 months?</w:t>
            </w:r>
          </w:p>
        </w:tc>
        <w:tc>
          <w:tcPr>
            <w:tcW w:w="2880" w:type="dxa"/>
          </w:tcPr>
          <w:p w14:paraId="7021262A" w14:textId="77777777" w:rsidR="0014797D" w:rsidRDefault="006E2118">
            <w:r>
              <w:t>☐</w:t>
            </w:r>
          </w:p>
        </w:tc>
        <w:tc>
          <w:tcPr>
            <w:tcW w:w="2880" w:type="dxa"/>
          </w:tcPr>
          <w:p w14:paraId="42C212B7" w14:textId="77777777" w:rsidR="0014797D" w:rsidRDefault="006E2118">
            <w:r>
              <w:t>☐</w:t>
            </w:r>
          </w:p>
        </w:tc>
      </w:tr>
      <w:tr w:rsidR="0014797D" w14:paraId="0CA1810A" w14:textId="77777777">
        <w:tc>
          <w:tcPr>
            <w:tcW w:w="2880" w:type="dxa"/>
          </w:tcPr>
          <w:p w14:paraId="15524E3C" w14:textId="77777777" w:rsidR="0014797D" w:rsidRDefault="006E2118">
            <w:r>
              <w:t>Do you have any illnesses, or have you been ill recently?</w:t>
            </w:r>
          </w:p>
        </w:tc>
        <w:tc>
          <w:tcPr>
            <w:tcW w:w="2880" w:type="dxa"/>
          </w:tcPr>
          <w:p w14:paraId="1190228D" w14:textId="77777777" w:rsidR="0014797D" w:rsidRDefault="006E2118">
            <w:r>
              <w:t>☐</w:t>
            </w:r>
          </w:p>
        </w:tc>
        <w:tc>
          <w:tcPr>
            <w:tcW w:w="2880" w:type="dxa"/>
          </w:tcPr>
          <w:p w14:paraId="618A2B06" w14:textId="77777777" w:rsidR="0014797D" w:rsidRDefault="006E2118">
            <w:r>
              <w:t>☐</w:t>
            </w:r>
          </w:p>
        </w:tc>
      </w:tr>
    </w:tbl>
    <w:p w14:paraId="613B0E07" w14:textId="77777777" w:rsidR="00EF51F9" w:rsidRDefault="00EF51F9">
      <w:pPr>
        <w:pStyle w:val="Heading2"/>
      </w:pPr>
    </w:p>
    <w:p w14:paraId="2AE019C7" w14:textId="3BA26CF7" w:rsidR="0014797D" w:rsidRDefault="006E2118">
      <w:pPr>
        <w:pStyle w:val="Heading2"/>
      </w:pPr>
      <w:r>
        <w:t>Additional Information</w:t>
      </w:r>
    </w:p>
    <w:p w14:paraId="7249A328" w14:textId="77777777" w:rsidR="0014797D" w:rsidRDefault="006E2118">
      <w:r>
        <w:t>If you answered YES to any questions, please provide details below:</w:t>
      </w:r>
    </w:p>
    <w:p w14:paraId="0E053AC2" w14:textId="77777777" w:rsidR="0014797D" w:rsidRDefault="006E2118">
      <w:r>
        <w:t>__________________________________________________________________</w:t>
      </w:r>
    </w:p>
    <w:p w14:paraId="79ABD673" w14:textId="77777777" w:rsidR="0014797D" w:rsidRDefault="006E2118">
      <w:r>
        <w:t>__________________________________________________________________</w:t>
      </w:r>
    </w:p>
    <w:p w14:paraId="504EFFE6" w14:textId="77777777" w:rsidR="0014797D" w:rsidRDefault="006E2118">
      <w:r>
        <w:t>__________________________________________________________________</w:t>
      </w:r>
    </w:p>
    <w:p w14:paraId="01BBF9CB" w14:textId="77777777" w:rsidR="0014797D" w:rsidRDefault="006E2118">
      <w:pPr>
        <w:pStyle w:val="Heading2"/>
      </w:pPr>
      <w:r>
        <w:t>Doctor’s Approval (if required)</w:t>
      </w:r>
    </w:p>
    <w:p w14:paraId="236A8F0E" w14:textId="77777777" w:rsidR="0014797D" w:rsidRDefault="006E2118">
      <w:r>
        <w:t>Have you consulted your doctor about exercise? ☐ Yes ☐ No</w:t>
      </w:r>
    </w:p>
    <w:p w14:paraId="49FEC94E" w14:textId="77777777" w:rsidR="0014797D" w:rsidRDefault="006E2118">
      <w:r>
        <w:t>Has your doctor approved you to begin physical activity? ☐ Yes ☐ No</w:t>
      </w:r>
    </w:p>
    <w:p w14:paraId="4E7D8F2D" w14:textId="77777777" w:rsidR="0014797D" w:rsidRDefault="006E2118">
      <w:pPr>
        <w:pStyle w:val="Heading2"/>
      </w:pPr>
      <w:r>
        <w:t>Important Notes</w:t>
      </w:r>
    </w:p>
    <w:p w14:paraId="41EA8305" w14:textId="77777777" w:rsidR="0014797D" w:rsidRDefault="006E2118">
      <w:r>
        <w:t>• If you are unwell (e.g., cold, fever, or illness), delay participation until you feel better.</w:t>
      </w:r>
      <w:r>
        <w:br/>
        <w:t>• If pregnant (or may be pregnant), seek medical advice before starting or continuing.</w:t>
      </w:r>
      <w:r>
        <w:br/>
        <w:t>• Always listen to your body, work at your own pace, and stop if you feel unwell.</w:t>
      </w:r>
    </w:p>
    <w:p w14:paraId="5CB13034" w14:textId="77777777" w:rsidR="0014797D" w:rsidRDefault="006E2118">
      <w:pPr>
        <w:pStyle w:val="Heading2"/>
      </w:pPr>
      <w:r>
        <w:t>Informed Consent</w:t>
      </w:r>
    </w:p>
    <w:p w14:paraId="14932F7B" w14:textId="77777777" w:rsidR="0014797D" w:rsidRDefault="006E2118">
      <w:r>
        <w:t>By signing below, I confirm that:</w:t>
      </w:r>
      <w:r>
        <w:br/>
        <w:t>• I have answered all questions honestly and to the best of my knowledge.</w:t>
      </w:r>
      <w:r>
        <w:br/>
        <w:t>• I take responsibility for my own health and will inform the instructor of any changes.</w:t>
      </w:r>
      <w:r>
        <w:br/>
        <w:t>• I understand that exercise carries some risks, but all activities will be explained and demonstrated clearly.</w:t>
      </w:r>
      <w:r>
        <w:br/>
        <w:t>• I will notify the instructor if I should not take part in any exercise.</w:t>
      </w:r>
      <w:r>
        <w:br/>
        <w:t>• I know I am free to withdraw from a session at any time.</w:t>
      </w:r>
    </w:p>
    <w:p w14:paraId="6D914D6F" w14:textId="77777777" w:rsidR="0014797D" w:rsidRDefault="006E2118">
      <w:r>
        <w:t>Participant’s Name (printed): _______________________________</w:t>
      </w:r>
    </w:p>
    <w:p w14:paraId="7A548DA9" w14:textId="77777777" w:rsidR="0014797D" w:rsidRDefault="006E2118">
      <w:r>
        <w:t>Signature: _______________________________</w:t>
      </w:r>
    </w:p>
    <w:p w14:paraId="18CB93CB" w14:textId="77777777" w:rsidR="0014797D" w:rsidRDefault="006E2118">
      <w:r>
        <w:t>Date: ___________________</w:t>
      </w:r>
    </w:p>
    <w:p w14:paraId="54F18EEA" w14:textId="77777777" w:rsidR="0014797D" w:rsidRDefault="006E2118">
      <w:r>
        <w:t>Parent/Guardian Signature (if under 16): _____________________</w:t>
      </w:r>
    </w:p>
    <w:sectPr w:rsidR="0014797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EFB4" w14:textId="77777777" w:rsidR="006E2118" w:rsidRDefault="006E2118" w:rsidP="006E2118">
      <w:pPr>
        <w:spacing w:after="0" w:line="240" w:lineRule="auto"/>
      </w:pPr>
      <w:r>
        <w:separator/>
      </w:r>
    </w:p>
  </w:endnote>
  <w:endnote w:type="continuationSeparator" w:id="0">
    <w:p w14:paraId="0E9304E9" w14:textId="77777777" w:rsidR="006E2118" w:rsidRDefault="006E2118" w:rsidP="006E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C200" w14:textId="77777777" w:rsidR="006E2118" w:rsidRDefault="006E2118" w:rsidP="006E2118">
      <w:pPr>
        <w:spacing w:after="0" w:line="240" w:lineRule="auto"/>
      </w:pPr>
      <w:r>
        <w:separator/>
      </w:r>
    </w:p>
  </w:footnote>
  <w:footnote w:type="continuationSeparator" w:id="0">
    <w:p w14:paraId="702F6A3A" w14:textId="77777777" w:rsidR="006E2118" w:rsidRDefault="006E2118" w:rsidP="006E2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32630198">
    <w:abstractNumId w:val="8"/>
  </w:num>
  <w:num w:numId="2" w16cid:durableId="1560936749">
    <w:abstractNumId w:val="6"/>
  </w:num>
  <w:num w:numId="3" w16cid:durableId="1967466082">
    <w:abstractNumId w:val="5"/>
  </w:num>
  <w:num w:numId="4" w16cid:durableId="365914007">
    <w:abstractNumId w:val="4"/>
  </w:num>
  <w:num w:numId="5" w16cid:durableId="1067655954">
    <w:abstractNumId w:val="7"/>
  </w:num>
  <w:num w:numId="6" w16cid:durableId="1147283247">
    <w:abstractNumId w:val="3"/>
  </w:num>
  <w:num w:numId="7" w16cid:durableId="1437098537">
    <w:abstractNumId w:val="2"/>
  </w:num>
  <w:num w:numId="8" w16cid:durableId="1506358299">
    <w:abstractNumId w:val="1"/>
  </w:num>
  <w:num w:numId="9" w16cid:durableId="116512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881"/>
    <w:rsid w:val="0006063C"/>
    <w:rsid w:val="0014797D"/>
    <w:rsid w:val="0015074B"/>
    <w:rsid w:val="001C309E"/>
    <w:rsid w:val="0029639D"/>
    <w:rsid w:val="00326F90"/>
    <w:rsid w:val="006E2118"/>
    <w:rsid w:val="008C5C32"/>
    <w:rsid w:val="00AA1D8D"/>
    <w:rsid w:val="00B47730"/>
    <w:rsid w:val="00CB0664"/>
    <w:rsid w:val="00EF51F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56909"/>
  <w14:defaultImageDpi w14:val="300"/>
  <w15:docId w15:val="{1684AE8E-8AD3-461D-8907-1BE1AFDB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456</Words>
  <Characters>2729</Characters>
  <Application>Microsoft Office Word</Application>
  <DocSecurity>0</DocSecurity>
  <Lines>104</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Tamsin Ward</cp:lastModifiedBy>
  <cp:revision>5</cp:revision>
  <dcterms:created xsi:type="dcterms:W3CDTF">2025-08-20T13:17:00Z</dcterms:created>
  <dcterms:modified xsi:type="dcterms:W3CDTF">2025-08-27T08:11:00Z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bbef5e61-5577-4217-ad6a-fcc59950f12d</vt:lpwstr>
  </property>
</Properties>
</file>